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>18810586230825056809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25.08.2023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№18810586230825056809 от 25.08.2023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0412365400135011922420170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